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交通铁道民航  上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交通铁道民航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本书出售、求购地址：https://www.jiaokey.com/book/detail/11985405.html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交通铁道民航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