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水文基本建设管理和事业财经法规汇编</w:t>
      </w:r>
    </w:p>
    <w:p>
      <w:r>
        <w:rPr>
          <w:rFonts w:ascii="宋体" w:hAnsi="宋体" w:eastAsia="宋体"/>
          <w:sz w:val="24"/>
        </w:rPr>
        <w:t>蔡建元主编；水利部水文局编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水文基本建设管理和事业财经法规汇编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蔡建元主编；水利部水文局编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本书出售、求购地址：https://www.jiaokey.com/book/detail/11985392.html</w:t>
      </w:r>
    </w:p>
    <w:p>
      <w:r>
        <w:t>更多相关图书推荐：https://www.jiaokey.com</w:t>
      </w:r>
    </w:p>
    <w:p>
      <w:r>
        <w:t>蔡建元主编；水利部水文局编 其他作品：https://www.jiaokey.com/tag/蔡建元主编；水利部水文局编.html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关键词搜索：https://www.jiaokey.com/tag/水文基本建设管理和事业财经法规汇编.html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