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知识产权与竞争优势  区域知识产权战略研究</w:t>
      </w:r>
    </w:p>
    <w:p>
      <w:r>
        <w:rPr>
          <w:rFonts w:ascii="宋体" w:hAnsi="宋体" w:eastAsia="宋体"/>
          <w:sz w:val="24"/>
        </w:rPr>
        <w:t>盛世豪，徐竹青等著；浙江省哲学社会科学规划办公室编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知识产权与竞争优势  区域知识产权战略研究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盛世豪，徐竹青等著；浙江省哲学社会科学规划办公室编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本书出售、求购地址：https://www.jiaokey.com/book/detail/11985383.html</w:t>
      </w:r>
    </w:p>
    <w:p>
      <w:r>
        <w:t>更多相关图书推荐：https://www.jiaokey.com</w:t>
      </w:r>
    </w:p>
    <w:p>
      <w:r>
        <w:t>盛世豪，徐竹青等著；浙江省哲学社会科学规划办公室编 其他作品：https://www.jiaokey.com/tag/盛世豪，徐竹青等著；浙江省哲学社会科学规划办公室编.html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关键词搜索：https://www.jiaokey.com/tag/知识产权与竞争优势  区域知识产权战略研究.html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