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《中华人民共和国道路交通安全法》释义与问答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《中华人民共和国道路交通安全法》释义与问答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本书出售、求购地址：https://www.jiaokey.com/book/detail/11985372.html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关键词搜索：https://www.jiaokey.com/tag/《中华人民共和国道路交通安全法》释义与问答.html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