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公安司法国家安全  上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公安司法国家安全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本书出售、求购地址：https://www.jiaokey.com/book/detail/11985363.html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公安司法国家安全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