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心灵深处的相约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心灵深处的相约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本书出售、求购地址：https://www.jiaokey.com/book/detail/11985352.html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关键词搜索：https://www.jiaokey.com/tag/心灵深处的相约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