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向着太阳前进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向着太阳前进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本书出售、求购地址：https://www.jiaokey.com/book/detail/11985350.html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关键词搜索：https://www.jiaokey.com/tag/向着太阳前进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