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法学辞海  1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法学辞海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本书出售、求购地址：https://www.jiaokey.com/book/detail/11985286.html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关键词搜索：https://www.jiaokey.com/tag/法学辞海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