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作者：宋跃先，何智强，顾海龙主编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体育与健康教程 评论地址：https://www.jiaokey.com/book/detail/11985222.html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