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书名：青少年攻击行为研究</w:t>
      </w:r>
    </w:p>
    <w:p>
      <w:r>
        <w:t>作者：叶茂林著</w:t>
      </w:r>
    </w:p>
    <w:p>
      <w:r>
        <w:t>出版社：北京：经济管理出版社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青少年攻击行为研究 评论地址：https://www.jiaokey.com/book/detail/11985210.html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