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书名：成功力场  大学生心理健康自助</w:t>
      </w:r>
    </w:p>
    <w:p>
      <w:r>
        <w:t>作者：陈国荣主编</w:t>
      </w:r>
    </w:p>
    <w:p>
      <w:r>
        <w:t>出版社：南京：河海大学出版社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成功力场  大学生心理健康自助 评论地址：https://www.jiaokey.com/book/detail/11985209.html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