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谋略与智慧羊皮卷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谋略与智慧羊皮卷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本书出售、求购地址：https://www.jiaokey.com/book/detail/11985205.html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关键词搜索：https://www.jiaokey.com/tag/谋略与智慧羊皮卷.html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