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书名：这样的领导最不受欢迎</w:t>
      </w:r>
    </w:p>
    <w:p>
      <w:r>
        <w:t>作者：李进华，李朝主编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总页数：362</w:t>
      </w:r>
    </w:p>
    <w:p>
      <w:r>
        <w:t>更多请访问教客网: www.jiaokey.com</w:t>
      </w:r>
    </w:p>
    <w:p>
      <w:r>
        <w:t>这样的领导最不受欢迎 评论地址：https://www.jiaokey.com/book/detail/11985197.html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