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书名：布莱克韦尔管理信息系统百科辞典</w:t>
      </w:r>
    </w:p>
    <w:p>
      <w:r>
        <w:t>作者：Gordon B. Davis编著）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总页数：263</w:t>
      </w:r>
    </w:p>
    <w:p>
      <w:r>
        <w:t>更多请访问教客网: www.jiaokey.com</w:t>
      </w:r>
    </w:p>
    <w:p>
      <w:r>
        <w:t>布莱克韦尔管理信息系统百科辞典 评论地址：https://www.jiaokey.com/book/detail/11985186.html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