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书名：冲突与互动  转型社会政治发展中的制度与文化</w:t>
      </w:r>
    </w:p>
    <w:p>
      <w:r>
        <w:t>作者：许和隆著</w:t>
      </w:r>
    </w:p>
    <w:p>
      <w:r>
        <w:t>出版社：广州：中山大学出版社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冲突与互动  转型社会政治发展中的制度与文化 评论地址：https://www.jiaokey.com/book/detail/11985180.html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