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书名：家庭心理辅导  做好你高中孩子的心理辅导师</w:t>
      </w:r>
    </w:p>
    <w:p>
      <w:r>
        <w:t>作者：颜农秋主编</w:t>
      </w:r>
    </w:p>
    <w:p>
      <w:r>
        <w:t>出版社：广州：中山大学出版社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家庭心理辅导  做好你高中孩子的心理辅导师 评论地址：https://www.jiaokey.com/book/detail/11985140.html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