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书名：职场有坑  树立正确职业精神的30条法则</w:t>
      </w:r>
    </w:p>
    <w:p>
      <w:r>
        <w:t>作者：商振著</w:t>
      </w:r>
    </w:p>
    <w:p>
      <w:r>
        <w:t>出版社：北京:地震出版社,2007.12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职场有坑  树立正确职业精神的30条法则 评论地址：https://www.jiaokey.com/book/detail/11985131.html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