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书名：住瓦房的司岗里后人  佤族</w:t>
      </w:r>
    </w:p>
    <w:p>
      <w:r>
        <w:t>作者：温益群著；高发元主编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总页数：103</w:t>
      </w:r>
    </w:p>
    <w:p>
      <w:r>
        <w:t>更多请访问教客网: www.jiaokey.com</w:t>
      </w:r>
    </w:p>
    <w:p>
      <w:r>
        <w:t>住瓦房的司岗里后人  佤族 评论地址：https://www.jiaokey.com/book/detail/11985102.html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