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书名：雅鲁藏布江大峡谷的子民  珞巴族</w:t>
      </w:r>
    </w:p>
    <w:p>
      <w:r>
        <w:t>作者：李旭著；高发元主编</w:t>
      </w:r>
    </w:p>
    <w:p>
      <w:r>
        <w:t>出版社：昆明：云南大学出版社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雅鲁藏布江大峡谷的子民  珞巴族 评论地址：https://www.jiaokey.com/book/detail/11985100.html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