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美国工人阶级家庭生活</w:t>
      </w:r>
    </w:p>
    <w:p>
      <w:r>
        <w:t>作者：（美）莉莲·B.露宾著；汪泽青，张卫红译</w:t>
      </w:r>
    </w:p>
    <w:p>
      <w:r>
        <w:t>出版社：北京：国际文化出版公司</w:t>
      </w:r>
    </w:p>
    <w:p>
      <w:r>
        <w:t>出版日期：2001</w:t>
      </w:r>
    </w:p>
    <w:p>
      <w:r>
        <w:t>总页数：229</w:t>
      </w:r>
    </w:p>
    <w:p>
      <w:r>
        <w:t>更多请访问教客网: www.jiaokey.com</w:t>
      </w:r>
    </w:p>
    <w:p>
      <w:r>
        <w:t>沉默的大多数  美国工人阶级家庭生活 评论地址：https://www.jiaokey.com/book/detail/11985088.html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