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CEO的海军陆战队</w:t>
      </w:r>
    </w:p>
    <w:p>
      <w:r>
        <w:rPr>
          <w:rFonts w:ascii="宋体" w:hAnsi="宋体" w:eastAsia="宋体"/>
          <w:sz w:val="24"/>
        </w:rPr>
        <w:t>（美）詹森·A.桑塔马利雅（Jason A.Santamaria），（美）文森特·马蒂诺（Vincent Martino），（美）埃里克·K.克莱蒙斯（Eric K.Clemons）著；刘胤之，唐果译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CEO的海军陆战队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（美）詹森·A.桑塔马利雅（Jason A.Santamaria），（美）文森特·马蒂诺（Vincent Martino），（美）埃里克·K.克莱蒙斯（Eric K.Clemons）著；刘胤之，唐果译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本书出售、求购地址：https://www.jiaokey.com/book/detail/11985072.html</w:t>
      </w:r>
    </w:p>
    <w:p>
      <w:r>
        <w:t>更多相关图书推荐：https://www.jiaokey.com</w:t>
      </w:r>
    </w:p>
    <w:p>
      <w:r>
        <w:t>（美）詹森·A.桑塔马利雅（Jason A.Santamaria），（美）文森特·马蒂诺（Vincent Martino），（美）埃里克·K.克莱蒙斯（Eric K.Clemons）著；刘胤之，唐果译 其他作品：https://www.jiaokey.com/tag/（美）詹森·A.桑塔马利雅（Jason A.Santamaria），（美）文森特·马蒂诺（Vincent Martino），（美）埃里克·K.克莱蒙斯（Eric K.Clemons）著；刘胤之，唐果译.html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关键词搜索：https://www.jiaokey.com/tag/CEO的海军陆战队.html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