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中国学术思潮史  卷8  现代多元学术思潮</w:t>
      </w:r>
    </w:p>
    <w:p>
      <w:r>
        <w:rPr>
          <w:rFonts w:ascii="宋体" w:hAnsi="宋体" w:eastAsia="宋体"/>
          <w:sz w:val="24"/>
        </w:rPr>
        <w:t>尹继佐，周山主编；方松华著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中国学术思潮史  卷8  现代多元学术思潮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尹继佐，周山主编；方松华著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本书出售、求购地址：https://www.jiaokey.com/book/detail/11985059.html</w:t>
      </w:r>
    </w:p>
    <w:p>
      <w:r>
        <w:t>更多相关图书推荐：https://www.jiaokey.com</w:t>
      </w:r>
    </w:p>
    <w:p>
      <w:r>
        <w:t>尹继佐，周山主编；方松华著 其他作品：https://www.jiaokey.com/tag/尹继佐，周山主编；方松华著.html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关键词搜索：https://www.jiaokey.com/tag/中国学术思潮史  卷8  现代多元学术思潮.html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