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书名：王弼易学解经体例探源</w:t>
      </w:r>
    </w:p>
    <w:p>
      <w:r>
        <w:t>作者：尹锡珉著</w:t>
      </w:r>
    </w:p>
    <w:p>
      <w:r>
        <w:t>出版社：成都：巴蜀书社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王弼易学解经体例探源 评论地址：https://www.jiaokey.com/book/detail/11985052.html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