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那一个孟子：在执著与圆通中创新的实践经典</w:t>
      </w:r>
    </w:p>
    <w:p>
      <w:r>
        <w:rPr>
          <w:rFonts w:ascii="宋体" w:hAnsi="宋体" w:eastAsia="宋体"/>
          <w:sz w:val="24"/>
        </w:rPr>
        <w:t>姜城著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那一个孟子：在执著与圆通中创新的实践经典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本书出售、求购地址：https://www.jiaokey.com/book/detail/11985047.html</w:t>
      </w:r>
    </w:p>
    <w:p>
      <w:r>
        <w:t>更多相关图书推荐：https://www.jiaokey.com</w:t>
      </w:r>
    </w:p>
    <w:p>
      <w:r>
        <w:t>姜城著 其他作品：https://www.jiaokey.com/tag/姜城著.html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关键词搜索：https://www.jiaokey.com/tag/那一个孟子：在执著与圆通中创新的实践经典.html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