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漫画论语  为现代人的东方古典</w:t>
      </w:r>
    </w:p>
    <w:p>
      <w:r>
        <w:rPr>
          <w:rFonts w:ascii="宋体" w:hAnsi="宋体" w:eastAsia="宋体"/>
          <w:sz w:val="24"/>
        </w:rPr>
        <w:t>（韩）金正彬著；（韩）李德镐绘；李冬海译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漫画论语  为现代人的东方古典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（韩）金正彬著；（韩）李德镐绘；李冬海译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本书出售、求购地址：https://www.jiaokey.com/book/detail/11985036.html</w:t>
      </w:r>
    </w:p>
    <w:p>
      <w:r>
        <w:t>更多相关图书推荐：https://www.jiaokey.com</w:t>
      </w:r>
    </w:p>
    <w:p>
      <w:r>
        <w:t>（韩）金正彬著；（韩）李德镐绘；李冬海译 其他作品：https://www.jiaokey.com/tag/（韩）金正彬著；（韩）李德镐绘；李冬海译.html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关键词搜索：https://www.jiaokey.com/tag/漫画论语  为现代人的东方古典.html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