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书名：强力意志  缩译彩图本</w:t>
      </w:r>
    </w:p>
    <w:p>
      <w:r>
        <w:t>作者：（德）弗里德里希·尼采（Friedrich wilhelm Nietzsche）著；李伟编译</w:t>
      </w:r>
    </w:p>
    <w:p>
      <w:r>
        <w:t>出版社：重庆：重庆出版社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强力意志  缩译彩图本 评论地址：https://www.jiaokey.com/book/detail/11985024.html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