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书名：上古天书与日常生活</w:t>
      </w:r>
    </w:p>
    <w:p>
      <w:r>
        <w:t>作者：沙野编</w:t>
      </w:r>
    </w:p>
    <w:p>
      <w:r>
        <w:t>出版社：北京：东方出版社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上古天书与日常生活 评论地址：https://www.jiaokey.com/book/detail/11984997.html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