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书名：中国出了个毛泽东  中外名人的评说</w:t>
      </w:r>
    </w:p>
    <w:p>
      <w:r>
        <w:t>作者：苏扬编</w:t>
      </w:r>
    </w:p>
    <w:p>
      <w:r>
        <w:t>出版社：北京:解放军出版社,1991.04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中国出了个毛泽东  中外名人的评说 评论地址：https://www.jiaokey.com/book/detail/11984984.html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