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书名：马克思市民社会理论研究</w:t>
      </w:r>
    </w:p>
    <w:p>
      <w:r>
        <w:t>作者：蒋红著</w:t>
      </w:r>
    </w:p>
    <w:p>
      <w:r>
        <w:t>出版社：北京：人民出版社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马克思市民社会理论研究 评论地址：https://www.jiaokey.com/book/detail/11984980.html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