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书名：钻石途径系列之一  解脱之道</w:t>
      </w:r>
    </w:p>
    <w:p>
      <w:r>
        <w:t>作者：阿玛斯著</w:t>
      </w:r>
    </w:p>
    <w:p>
      <w:r>
        <w:t>出版社：深圳报业集团出版社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钻石途径系列之一  解脱之道 评论地址：https://www.jiaokey.com/book/detail/11984955.html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