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书名：钻石途径系列之一：内存的探索</w:t>
      </w:r>
    </w:p>
    <w:p>
      <w:r>
        <w:t>作者:阿玛斯著</w:t>
      </w:r>
    </w:p>
    <w:p>
      <w:r>
        <w:t>出版社:深圳报业集团出版社</w:t>
      </w:r>
    </w:p>
    <w:p>
      <w:r>
        <w:t>出版日期：2007.08</w:t>
      </w:r>
    </w:p>
    <w:p>
      <w:r>
        <w:t>总页数：233</w:t>
      </w:r>
    </w:p>
    <w:p>
      <w:r>
        <w:t>更多请访问教客网:www.jiaokey.com</w:t>
      </w:r>
    </w:p>
    <w:p>
      <w:r>
        <w:t>钻石途径系列之一：内存的探索评论地址：https://www.jiaokey.com/book/detail/11984954.html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