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书名：近代美学史评述</w:t>
      </w:r>
    </w:p>
    <w:p>
      <w:r>
        <w:t>作者：李斯托威尔著；蒋孔阳译</w:t>
      </w:r>
    </w:p>
    <w:p>
      <w:r>
        <w:t>出版社：合肥：安徽教育出版社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近代美学史评述 评论地址：https://www.jiaokey.com/book/detail/11984934.html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