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读史心得  孝悌读本</w:t>
      </w:r>
    </w:p>
    <w:p>
      <w:r>
        <w:rPr>
          <w:rFonts w:ascii="宋体" w:hAnsi="宋体" w:eastAsia="宋体"/>
          <w:sz w:val="24"/>
        </w:rPr>
        <w:t>蔡振绅原辑；林芸译注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读史心得  孝悌读本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蔡振绅原辑；林芸译注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本书出售、求购地址：https://www.jiaokey.com/book/detail/11984929.html</w:t>
      </w:r>
    </w:p>
    <w:p>
      <w:r>
        <w:t>更多相关图书推荐：https://www.jiaokey.com</w:t>
      </w:r>
    </w:p>
    <w:p>
      <w:r>
        <w:t>蔡振绅原辑；林芸译注 其他作品：https://www.jiaokey.com/tag/蔡振绅原辑；林芸译注.html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关键词搜索：https://www.jiaokey.com/tag/读史心得  孝悌读本.html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