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作者：（明）陈继儒著，诚举等译注</w:t>
      </w:r>
    </w:p>
    <w:p>
      <w:r>
        <w:t>出版社：昆明:云南大学出版社,2003.04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小窗幽记 评论地址：https://www.jiaokey.com/book/detail/11984926.html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