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书名：三分处世七分为人</w:t>
      </w:r>
    </w:p>
    <w:p>
      <w:r>
        <w:t>作者：赵静编著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三分处世七分为人 评论地址：https://www.jiaokey.com/book/detail/11984923.html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