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  慈云讲本</w:t>
      </w:r>
    </w:p>
    <w:p>
      <w:r>
        <w:t>作者：（明）袁了&lt;font color=Red&gt;凡&lt;/font&gt;原著；慈云讲解</w:t>
      </w:r>
    </w:p>
    <w:p>
      <w:r>
        <w:t>出版社：北京:新世界出版社,2004.10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了凡四训  慈云讲本 评论地址：https://www.jiaokey.com/book/detail/11984909.html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