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书名：解读辉煌密码</w:t>
      </w:r>
    </w:p>
    <w:p>
      <w:r>
        <w:t>作者：李培华编著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解读辉煌密码 评论地址：https://www.jiaokey.com/book/detail/11984881.html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