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书名：美丽心灵砺练</w:t>
      </w:r>
    </w:p>
    <w:p>
      <w:r>
        <w:t>作者：万英慧编著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美丽心灵砺练 评论地址：https://www.jiaokey.com/book/detail/11984876.html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