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书名：挺起精神脊梁</w:t>
      </w:r>
    </w:p>
    <w:p>
      <w:r>
        <w:t>作者：宁丽新编著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挺起精神脊梁 评论地址：https://www.jiaokey.com/book/detail/11984871.html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