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书名：追寻理想足迹</w:t>
      </w:r>
    </w:p>
    <w:p>
      <w:r>
        <w:t>作者：曹治国编著；舒天，孙思忠主编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追寻理想足迹 评论地址：https://www.jiaokey.com/book/detail/11984870.html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