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书名：卓越方法探寻</w:t>
      </w:r>
    </w:p>
    <w:p>
      <w:r>
        <w:t>作者：沈杰编著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卓越方法探寻 评论地址：https://www.jiaokey.com/book/detail/11984867.html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