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书名：习惯创造卓越</w:t>
      </w:r>
    </w:p>
    <w:p>
      <w:r>
        <w:t>作者：邓在虹编著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习惯创造卓越 评论地址：https://www.jiaokey.com/book/detail/11984866.html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