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书名：扩张自我优势</w:t>
      </w:r>
    </w:p>
    <w:p>
      <w:r>
        <w:t>作者：张伟华编著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扩张自我优势 评论地址：https://www.jiaokey.com/book/detail/11984862.html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