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家居风水100法  倡导和谐家居科学新理念</w:t>
      </w:r>
    </w:p>
    <w:p>
      <w:r>
        <w:rPr>
          <w:rFonts w:ascii="宋体" w:hAnsi="宋体" w:eastAsia="宋体"/>
          <w:sz w:val="24"/>
        </w:rPr>
        <w:t>檀明山编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家居风水100法  倡导和谐家居科学新理念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本书出售、求购地址：https://www.jiaokey.com/book/detail/11984830.html</w:t>
      </w:r>
    </w:p>
    <w:p>
      <w:r>
        <w:t>更多相关图书推荐：https://www.jiaokey.com</w:t>
      </w:r>
    </w:p>
    <w:p>
      <w:r>
        <w:t>檀明山编 其他作品：https://www.jiaokey.com/tag/檀明山编.html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关键词搜索：https://www.jiaokey.com/tag/家居风水100法  倡导和谐家居科学新理念.html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