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做个沟通高手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做个沟通高手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本书出售、求购地址：https://www.jiaokey.com/book/detail/11984807.html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关键词搜索：https://www.jiaokey.com/tag/做个沟通高手.html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