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书名：老子新诠：无为之治及其形上理则</w:t>
      </w:r>
    </w:p>
    <w:p>
      <w:r>
        <w:t>作者：邓立光著</w:t>
      </w:r>
    </w:p>
    <w:p>
      <w:r>
        <w:t>出版社：上海：上海古籍出版社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老子新诠：无为之治及其形上理则 评论地址：https://www.jiaokey.com/book/detail/11984803.html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