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中国文化之精神价值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中国文化之精神价值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本书出售、求购地址：https://www.jiaokey.com/book/detail/11984795.html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关键词搜索：https://www.jiaokey.com/tag/中国文化之精神价值.html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