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激情人际关系  建立成功的人际关系</w:t>
      </w:r>
    </w:p>
    <w:p>
      <w:r>
        <w:rPr>
          <w:rFonts w:ascii="宋体" w:hAnsi="宋体" w:eastAsia="宋体"/>
          <w:sz w:val="24"/>
        </w:rPr>
        <w:t>（美）德士特·耶格（Dexter Yager），（美）瑞恩·鲍尔（Ron Ball）著；黄邦福译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激情人际关系  建立成功的人际关系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（美）德士特·耶格（Dexter Yager），（美）瑞恩·鲍尔（Ron Ball）著；黄邦福译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本书出售、求购地址：https://www.jiaokey.com/book/detail/11984765.html</w:t>
      </w:r>
    </w:p>
    <w:p>
      <w:r>
        <w:t>更多相关图书推荐：https://www.jiaokey.com</w:t>
      </w:r>
    </w:p>
    <w:p>
      <w:r>
        <w:t>（美）德士特·耶格（Dexter Yager），（美）瑞恩·鲍尔（Ron Ball）著；黄邦福译 其他作品：https://www.jiaokey.com/tag/（美）德士特·耶格（Dexter Yager），（美）瑞恩·鲍尔（Ron Ball）著；黄邦福译.html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关键词搜索：https://www.jiaokey.com/tag/激情人际关系  建立成功的人际关系.html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