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书名：摆脱你身边难缠的人  应对难缠人的厚黑胜经</w:t>
      </w:r>
    </w:p>
    <w:p>
      <w:r>
        <w:t>作者：许睿智编著</w:t>
      </w:r>
    </w:p>
    <w:p>
      <w:r>
        <w:t>出版社：北京：石油工业出版社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摆脱你身边难缠的人  应对难缠人的厚黑胜经 评论地址：https://www.jiaokey.com/book/detail/11984762.html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