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  决定人际关系的奥秘和技巧</w:t>
      </w:r>
    </w:p>
    <w:p>
      <w:r>
        <w:t>作者：（美）迈克尔·P.尼科尔斯（Michael P.Nichols）著；李绍明，窦旭霞译</w:t>
      </w:r>
    </w:p>
    <w:p>
      <w:r>
        <w:t>出版社：长沙：岳麓书社</w:t>
      </w:r>
    </w:p>
    <w:p>
      <w:r>
        <w:t>出版日期：2005.05</w:t>
      </w:r>
    </w:p>
    <w:p>
      <w:r>
        <w:t>总页数：223</w:t>
      </w:r>
    </w:p>
    <w:p>
      <w:r>
        <w:t>更多请访问教客网: www.jiaokey.com</w:t>
      </w:r>
    </w:p>
    <w:p>
      <w:r>
        <w:t>倾听  决定人际关系的奥秘和技巧 评论地址：https://www.jiaokey.com/book/detail/11984732.html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